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书名：菲律宾华侨史</w:t>
      </w:r>
    </w:p>
    <w:p>
      <w:r>
        <w:t>作者：朱杰勤主编；黄滋生，何思兵著</w:t>
      </w:r>
    </w:p>
    <w:p>
      <w:r>
        <w:t>出版社：广州:广东高等教育出版社,2009.01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菲律宾华侨史 评论地址：https://www.jiaokey.com/book/detail/13044655.html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