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大马华文教学</w:t>
      </w:r>
    </w:p>
    <w:p>
      <w:r>
        <w:rPr>
          <w:rFonts w:ascii="宋体" w:hAnsi="宋体" w:eastAsia="宋体"/>
          <w:sz w:val="24"/>
        </w:rPr>
        <w:t>陈清溪主编；何福田，骆淑慧，林彩云等著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大马华文教学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陈清溪主编；何福田，骆淑慧，林彩云等著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国立教育研究院备处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本书出售、求购地址：https://www.jiaokey.com/book/detail/13044649.html</w:t>
      </w:r>
    </w:p>
    <w:p>
      <w:r>
        <w:t>更多相关图书推荐：https://www.jiaokey.com</w:t>
      </w:r>
    </w:p>
    <w:p>
      <w:r>
        <w:t>陈清溪主编；何福田，骆淑慧，林彩云等著 其他作品：https://www.jiaokey.com/tag/陈清溪主编；何福田，骆淑慧，林彩云等著.html</w:t>
      </w:r>
    </w:p>
    <w:p>
      <w:r>
        <w:t>国立教育研究院备处 出版图书：https://www.jiaokey.com/tag/国立教育研究院备处.html</w:t>
      </w:r>
    </w:p>
    <w:p>
      <w:r>
        <w:t>关键词搜索：https://www.jiaokey.com/tag/大马华文教学.html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