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书名：第三届汉学研讨会暨庆祝洪天赐教授七秩华诞论文集</w:t>
      </w:r>
    </w:p>
    <w:p>
      <w:r>
        <w:t>作者：林水檺，王介英主编</w:t>
      </w:r>
    </w:p>
    <w:p>
      <w:r>
        <w:t>出版社：马来亚大学中文系毕业生协会</w:t>
      </w:r>
    </w:p>
    <w:p>
      <w:r>
        <w:t>出版日期：2009.05</w:t>
      </w:r>
    </w:p>
    <w:p>
      <w:r>
        <w:t>总页数：293</w:t>
      </w:r>
    </w:p>
    <w:p>
      <w:r>
        <w:t>更多请访问教客网: www.jiaokey.com</w:t>
      </w:r>
    </w:p>
    <w:p>
      <w:r>
        <w:t>第三届汉学研讨会暨庆祝洪天赐教授七秩华诞论文集 评论地址：https://www.jiaokey.com/book/detail/13044643.html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