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加拿大台湾侨民现况之研究</w:t>
      </w:r>
    </w:p>
    <w:p>
      <w:r>
        <w:rPr>
          <w:rFonts w:ascii="宋体" w:hAnsi="宋体" w:eastAsia="宋体"/>
          <w:sz w:val="24"/>
        </w:rPr>
        <w:t>侨务委员会编著；徐荣崇，齐力研究主持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加拿大台湾侨民现况之研究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侨务委员会编著；徐荣崇，齐力研究主持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本书出售、求购地址：https://www.jiaokey.com/book/detail/13044639.html</w:t>
      </w:r>
    </w:p>
    <w:p>
      <w:r>
        <w:t>更多相关图书推荐：https://www.jiaokey.com</w:t>
      </w:r>
    </w:p>
    <w:p>
      <w:r>
        <w:t>侨务委员会编著；徐荣崇，齐力研究主持 其他作品：https://www.jiaokey.com/tag/侨务委员会编著；徐荣崇，齐力研究主持.html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关键词搜索：https://www.jiaokey.com/tag/加拿大台湾侨民现况之研究.html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