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四邑淘金工在澳洲  SEE YUP GOLD MINERS IN AUSTRALIA</w:t>
      </w:r>
    </w:p>
    <w:p>
      <w:r>
        <w:rPr>
          <w:rFonts w:ascii="宋体" w:hAnsi="宋体" w:eastAsia="宋体"/>
          <w:sz w:val="24"/>
        </w:rPr>
        <w:t>（澳大利亚）亨利·简斯顿著；杨于军译；王克主编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四邑淘金工在澳洲  SEE YUP GOLD MINERS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（澳大利亚）亨利·简斯顿著；杨于军译；王克主编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本书出售、求购地址：https://www.jiaokey.com/book/detail/13044621.html</w:t>
      </w:r>
    </w:p>
    <w:p>
      <w:r>
        <w:t>更多相关图书推荐：https://www.jiaokey.com</w:t>
      </w:r>
    </w:p>
    <w:p>
      <w:r>
        <w:t>（澳大利亚）亨利·简斯顿著；杨于军译；王克主编 其他作品：https://www.jiaokey.com/tag/（澳大利亚）亨利·简斯顿著；杨于军译；王克主编.html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关键词搜索：https://www.jiaokey.com/tag/四邑淘金工在澳洲  SEE YUP GOLD MINERS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