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东西穿梭  南北往返  林文庆的厦大情缘</w:t>
      </w:r>
    </w:p>
    <w:p>
      <w:r>
        <w:rPr>
          <w:rFonts w:ascii="宋体" w:hAnsi="宋体" w:eastAsia="宋体"/>
          <w:sz w:val="24"/>
        </w:rPr>
        <w:t>李元瑾编著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东西穿梭  南北往返  林文庆的厦大情缘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本书出售、求购地址：https://www.jiaokey.com/book/detail/13044602.html</w:t>
      </w:r>
    </w:p>
    <w:p>
      <w:r>
        <w:t>更多相关图书推荐：https://www.jiaokey.com</w:t>
      </w:r>
    </w:p>
    <w:p>
      <w:r>
        <w:t>李元瑾编著 其他作品：https://www.jiaokey.com/tag/李元瑾编著.html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关键词搜索：https://www.jiaokey.com/tag/东西穿梭  南北往返  林文庆的厦大情缘.html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