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书名：风雨过后夕阳红  我的海内外八十春秋</w:t>
      </w:r>
    </w:p>
    <w:p>
      <w:r>
        <w:t>作者：黄方生著；朱明光主编</w:t>
      </w:r>
    </w:p>
    <w:p>
      <w:r>
        <w:t>出版社：北京：人民教育出版社</w:t>
      </w:r>
    </w:p>
    <w:p>
      <w:r>
        <w:t>出版日期：2010.07</w:t>
      </w:r>
    </w:p>
    <w:p>
      <w:r>
        <w:t>总页数：261</w:t>
      </w:r>
    </w:p>
    <w:p>
      <w:r>
        <w:t>更多请访问教客网: www.jiaokey.com</w:t>
      </w:r>
    </w:p>
    <w:p>
      <w:r>
        <w:t>风雨过后夕阳红  我的海内外八十春秋 评论地址：https://www.jiaokey.com/book/detail/13044590.html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