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书名：诗巫华族史料集</w:t>
      </w:r>
    </w:p>
    <w:p>
      <w:r>
        <w:t>作者：蔡存堆，朱敏华等编辑</w:t>
      </w:r>
    </w:p>
    <w:p>
      <w:r>
        <w:t>出版社：砂朥越华族文化协会,1992.09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诗巫华族史料集 评论地址：https://www.jiaokey.com/book/detail/13044588.html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