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书名：槟榔屿潮州人史纲  THE TEOCHEWS IN PENANG A CONCISE HISTORY</w:t>
      </w:r>
    </w:p>
    <w:p>
      <w:r>
        <w:t>作者:陈剑虹著</w:t>
      </w:r>
    </w:p>
    <w:p>
      <w:r>
        <w:t>出版社:槟榔屿潮州会馆</w:t>
      </w:r>
    </w:p>
    <w:p>
      <w:r>
        <w:t>出版日期：2010</w:t>
      </w:r>
    </w:p>
    <w:p>
      <w:r>
        <w:t>总页数：353</w:t>
      </w:r>
    </w:p>
    <w:p>
      <w:r>
        <w:t>更多请访问教客网:www.jiaokey.com</w:t>
      </w:r>
    </w:p>
    <w:p>
      <w:r>
        <w:t>槟榔屿潮州人史纲  THE TEOCHEWS IN PENANG A CONCISE HISTORY评论地址：https://www.jiaokey.com/book/detail/13044576.html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