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民国华侨史料汇编  第13册</w:t>
      </w:r>
    </w:p>
    <w:p>
      <w:r>
        <w:rPr>
          <w:rFonts w:ascii="宋体" w:hAnsi="宋体" w:eastAsia="宋体"/>
          <w:sz w:val="24"/>
        </w:rPr>
        <w:t>耿素丽，张军选集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民国华侨史料汇编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耿素丽，张军选集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本书出售、求购地址：https://www.jiaokey.com/book/detail/13044561.html</w:t>
      </w:r>
    </w:p>
    <w:p>
      <w:r>
        <w:t>更多相关图书推荐：https://www.jiaokey.com</w:t>
      </w:r>
    </w:p>
    <w:p>
      <w:r>
        <w:t>耿素丽，张军选集 其他作品：https://www.jiaokey.com/tag/耿素丽，张军选集.html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关键词搜索：https://www.jiaokey.com/tag/民国华侨史料汇编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