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书名：中央研究院民族学研究所专刊  8  秀姑峦阿美族的社会组织</w:t>
      </w:r>
    </w:p>
    <w:p>
      <w:r>
        <w:t>作者：刘斌雄，丘其谦，石磊，陈清清著</w:t>
      </w:r>
    </w:p>
    <w:p>
      <w:r>
        <w:t>出版社：中央研究院民族学研究所,民国54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中央研究院民族学研究所专刊  8  秀姑峦阿美族的社会组织 评论地址：https://www.jiaokey.com/book/detail/13044507.html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