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中央研究院民族学研究所专刊  3  树皮布印文陶与造纸印刷术发明</w:t>
      </w:r>
    </w:p>
    <w:p>
      <w:r>
        <w:rPr>
          <w:rFonts w:ascii="宋体" w:hAnsi="宋体" w:eastAsia="宋体"/>
          <w:sz w:val="24"/>
        </w:rPr>
        <w:t>凌纯声著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中央研究院民族学研究所专刊  3  树皮布印文陶与造纸印刷术发明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本书出售、求购地址：https://www.jiaokey.com/book/detail/13044503.html</w:t>
      </w:r>
    </w:p>
    <w:p>
      <w:r>
        <w:t>更多相关图书推荐：https://www.jiaokey.com</w:t>
      </w:r>
    </w:p>
    <w:p>
      <w:r>
        <w:t>凌纯声著 其他作品：https://www.jiaokey.com/tag/凌纯声著.html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关键词搜索：https://www.jiaokey.com/tag/中央研究院民族学研究所专刊  3  树皮布印文陶与造纸印刷术发明.html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