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中国学生的学习文化研究  技巧、意识和跨文化适应</w:t>
      </w:r>
    </w:p>
    <w:p>
      <w:r>
        <w:rPr>
          <w:rFonts w:ascii="宋体" w:hAnsi="宋体" w:eastAsia="宋体"/>
          <w:sz w:val="24"/>
        </w:rPr>
        <w:t>（英）金立贤，（英）柯太极主编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中国学生的学习文化研究  技巧、意识和跨文化适应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（英）金立贤，（英）柯太极主编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本书出售、求购地址：https://www.jiaokey.com/book/detail/13044468.html</w:t>
      </w:r>
    </w:p>
    <w:p>
      <w:r>
        <w:t>更多相关图书推荐：https://www.jiaokey.com</w:t>
      </w:r>
    </w:p>
    <w:p>
      <w:r>
        <w:t>（英）金立贤，（英）柯太极主编 其他作品：https://www.jiaokey.com/tag/（英）金立贤，（英）柯太极主编.html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关键词搜索：https://www.jiaokey.com/tag/中国学生的学习文化研究  技巧、意识和跨文化适应.html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