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创意设计系列教材  视频编辑设计与制作系列  大洋D3-Edit+EDIUS</w:t>
      </w:r>
    </w:p>
    <w:p>
      <w:r>
        <w:rPr>
          <w:rFonts w:ascii="宋体" w:hAnsi="宋体" w:eastAsia="宋体"/>
          <w:sz w:val="24"/>
        </w:rPr>
        <w:t>陈春燕著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创意设计系列教材  视频编辑设计与制作系列  大洋D3-Edit+EDIUS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本书出售、求购地址：https://www.jiaokey.com/book/detail/13044467.html</w:t>
      </w:r>
    </w:p>
    <w:p>
      <w:r>
        <w:t>更多相关图书推荐：https://www.jiaokey.com</w:t>
      </w:r>
    </w:p>
    <w:p>
      <w:r>
        <w:t>陈春燕著 其他作品：https://www.jiaokey.com/tag/陈春燕著.html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关键词搜索：https://www.jiaokey.com/tag/创意设计系列教材  视频编辑设计与制作系列  大洋D3-Edit+EDIUS.html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