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有限域小波及其在密码学和译码中的应用  英文</w:t>
      </w:r>
    </w:p>
    <w:p>
      <w:r>
        <w:rPr>
          <w:rFonts w:ascii="宋体" w:hAnsi="宋体" w:eastAsia="宋体"/>
          <w:sz w:val="24"/>
        </w:rPr>
        <w:t>（美）法拉马兹等编著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有限域小波及其在密码学和译码中的应用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（美）法拉马兹等编著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本书出售、求购地址：https://www.jiaokey.com/book/detail/13044446.html</w:t>
      </w:r>
    </w:p>
    <w:p>
      <w:r>
        <w:t>更多相关图书推荐：https://www.jiaokey.com</w:t>
      </w:r>
    </w:p>
    <w:p>
      <w:r>
        <w:t>（美）法拉马兹等编著 其他作品：https://www.jiaokey.com/tag/（美）法拉马兹等编著.html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关键词搜索：https://www.jiaokey.com/tag/有限域小波及其在密码学和译码中的应用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