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马华文学的再出发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马华文学的再出发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本书出售、求购地址：https://www.jiaokey.com/book/detail/13044441.html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关键词搜索：https://www.jiaokey.com/tag/马华文学的再出发.html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