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高可靠性城市路网保障技术</w:t>
      </w:r>
    </w:p>
    <w:p>
      <w:r>
        <w:rPr>
          <w:rFonts w:ascii="宋体" w:hAnsi="宋体" w:eastAsia="宋体"/>
          <w:sz w:val="24"/>
        </w:rPr>
        <w:t>陈艳艳，高爱霞，唐夕茹著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高可靠性城市路网保障技术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陈艳艳，高爱霞，唐夕茹著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本书出售、求购地址：https://www.jiaokey.com/book/detail/13044378.html</w:t>
      </w:r>
    </w:p>
    <w:p>
      <w:r>
        <w:t>更多相关图书推荐：https://www.jiaokey.com</w:t>
      </w:r>
    </w:p>
    <w:p>
      <w:r>
        <w:t>陈艳艳，高爱霞，唐夕茹著 其他作品：https://www.jiaokey.com/tag/陈艳艳，高爱霞，唐夕茹著.html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关键词搜索：https://www.jiaokey.com/tag/高可靠性城市路网保障技术.html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