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突破创意设计  英国艺术与设计学院用书</w:t>
      </w:r>
    </w:p>
    <w:p>
      <w:r>
        <w:rPr>
          <w:rFonts w:ascii="宋体" w:hAnsi="宋体" w:eastAsia="宋体"/>
          <w:sz w:val="24"/>
        </w:rPr>
        <w:t>（英）奈特，（英）格拉泽著；胡文芳，韦少东译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突破创意设计  英国艺术与设计学院用书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（英）奈特，（英）格拉泽著；胡文芳，韦少东译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本书出售、求购地址：https://www.jiaokey.com/book/detail/13044363.html</w:t>
      </w:r>
    </w:p>
    <w:p>
      <w:r>
        <w:t>更多相关图书推荐：https://www.jiaokey.com</w:t>
      </w:r>
    </w:p>
    <w:p>
      <w:r>
        <w:t>（英）奈特，（英）格拉泽著；胡文芳，韦少东译 其他作品：https://www.jiaokey.com/tag/（英）奈特，（英）格拉泽著；胡文芳，韦少东译.html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关键词搜索：https://www.jiaokey.com/tag/突破创意设计  英国艺术与设计学院用书.html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