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Python计算与编程实践  多媒体方法  原书第2版</w:t>
      </w:r>
    </w:p>
    <w:p>
      <w:r>
        <w:rPr>
          <w:rFonts w:ascii="宋体" w:hAnsi="宋体" w:eastAsia="宋体"/>
          <w:sz w:val="24"/>
        </w:rPr>
        <w:t>（美）古兹迪阿尔，（美）埃里克森著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Python计算与编程实践  多媒体方法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（美）古兹迪阿尔，（美）埃里克森著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本书出售、求购地址：https://www.jiaokey.com/book/detail/13044361.html</w:t>
      </w:r>
    </w:p>
    <w:p>
      <w:r>
        <w:t>更多相关图书推荐：https://www.jiaokey.com</w:t>
      </w:r>
    </w:p>
    <w:p>
      <w:r>
        <w:t>（美）古兹迪阿尔，（美）埃里克森著 其他作品：https://www.jiaokey.com/tag/（美）古兹迪阿尔，（美）埃里克森著.html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关键词搜索：https://www.jiaokey.com/tag/Python计算与编程实践  多媒体方法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