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中华文明的始原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中华文明的始原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本书出售、求购地址：https://www.jiaokey.com/book/detail/13044355.html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关键词搜索：https://www.jiaokey.com/tag/中华文明的始原.html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