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中国低碳城市发展路径  外国企业在中国低碳城市发展中的介入</w:t>
      </w:r>
    </w:p>
    <w:p>
      <w:r>
        <w:rPr>
          <w:rFonts w:ascii="宋体" w:hAnsi="宋体" w:eastAsia="宋体"/>
          <w:sz w:val="24"/>
        </w:rPr>
        <w:t>刘秀兰著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中国低碳城市发展路径  外国企业在中国低碳城市发展中的介入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本书出售、求购地址：https://www.jiaokey.com/book/detail/13044347.html</w:t>
      </w:r>
    </w:p>
    <w:p>
      <w:r>
        <w:t>更多相关图书推荐：https://www.jiaokey.com</w:t>
      </w:r>
    </w:p>
    <w:p>
      <w:r>
        <w:t>刘秀兰著 其他作品：https://www.jiaokey.com/tag/刘秀兰著.html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关键词搜索：https://www.jiaokey.com/tag/中国低碳城市发展路径  外国企业在中国低碳城市发展中的介入.html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