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HTML5实战手册  英文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HTML5实战手册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本书出售、求购地址：https://www.jiaokey.com/book/detail/13044326.html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关键词搜索：https://www.jiaokey.com/tag/HTML5实战手册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