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制造工程与技术  机加工  英文版  第6版</w:t>
      </w:r>
    </w:p>
    <w:p>
      <w:r>
        <w:rPr>
          <w:rFonts w:ascii="宋体" w:hAnsi="宋体" w:eastAsia="宋体"/>
          <w:sz w:val="24"/>
        </w:rPr>
        <w:t>王先逵编；卡尔帕克杰恩（SeropeKalpakjian），StevenR.Schmid，HamidonMusa著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制造工程与技术  机加工  英文版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王先逵编；卡尔帕克杰恩（SeropeKalpakjian），StevenR.Schmid，HamidonMusa著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本书出售、求购地址：https://www.jiaokey.com/book/detail/13044321.html</w:t>
      </w:r>
    </w:p>
    <w:p>
      <w:r>
        <w:t>更多相关图书推荐：https://www.jiaokey.com</w:t>
      </w:r>
    </w:p>
    <w:p>
      <w:r>
        <w:t>王先逵编；卡尔帕克杰恩（SeropeKalpakjian），StevenR.Schmid，HamidonMusa著 其他作品：https://www.jiaokey.com/tag/王先逵编；卡尔帕克杰恩（SeropeKalpakjian），StevenR.Schmid，HamidonMusa著.html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关键词搜索：https://www.jiaokey.com/tag/制造工程与技术  机加工  英文版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