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密码协议  基于可信任新鲜性的安全性分析  英文版</w:t>
      </w:r>
    </w:p>
    <w:p>
      <w:r>
        <w:rPr>
          <w:rFonts w:ascii="宋体" w:hAnsi="宋体" w:eastAsia="宋体"/>
          <w:sz w:val="24"/>
        </w:rPr>
        <w:t>董玲，陈克非著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密码协议  基于可信任新鲜性的安全性分析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董玲，陈克非著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本书出售、求购地址：https://www.jiaokey.com/book/detail/13044308.html</w:t>
      </w:r>
    </w:p>
    <w:p>
      <w:r>
        <w:t>更多相关图书推荐：https://www.jiaokey.com</w:t>
      </w:r>
    </w:p>
    <w:p>
      <w:r>
        <w:t>董玲，陈克非著 其他作品：https://www.jiaokey.com/tag/董玲，陈克非著.html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关键词搜索：https://www.jiaokey.com/tag/密码协议  基于可信任新鲜性的安全性分析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