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书名：科学揭秘动物世界  鸟类</w:t>
      </w:r>
    </w:p>
    <w:p>
      <w:r>
        <w:t>作者：于今昌主编；姚冰英，乔琪，胡滨等编</w:t>
      </w:r>
    </w:p>
    <w:p>
      <w:r>
        <w:t>出版社：长春：长春出版社</w:t>
      </w:r>
    </w:p>
    <w:p>
      <w:r>
        <w:t>出版日期：2012.06</w:t>
      </w:r>
    </w:p>
    <w:p>
      <w:r>
        <w:t>总页数：150</w:t>
      </w:r>
    </w:p>
    <w:p>
      <w:r>
        <w:t>更多请访问教客网: www.jiaokey.com</w:t>
      </w:r>
    </w:p>
    <w:p>
      <w:r>
        <w:t>科学揭秘动物世界  鸟类 评论地址：https://www.jiaokey.com/book/detail/13044296.html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