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总有个人，能懂我的好  给最好的女子一颗安定心</w:t>
      </w:r>
    </w:p>
    <w:p>
      <w:r>
        <w:rPr>
          <w:rFonts w:ascii="宋体" w:hAnsi="宋体" w:eastAsia="宋体"/>
          <w:sz w:val="24"/>
        </w:rPr>
        <w:t>（美）克里斯汀·B·维兰著；吴超译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总有个人，能懂我的好  给最好的女子一颗安定心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（美）克里斯汀·B·维兰著；吴超译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本书出售、求购地址：https://www.jiaokey.com/book/detail/13044277.html</w:t>
      </w:r>
    </w:p>
    <w:p>
      <w:r>
        <w:t>更多相关图书推荐：https://www.jiaokey.com</w:t>
      </w:r>
    </w:p>
    <w:p>
      <w:r>
        <w:t>（美）克里斯汀·B·维兰著；吴超译 其他作品：https://www.jiaokey.com/tag/（美）克里斯汀·B·维兰著；吴超译.html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关键词搜索：https://www.jiaokey.com/tag/总有个人，能懂我的好  给最好的女子一颗安定心.html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