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情境中的模糊计算本体  英文</w:t>
      </w:r>
    </w:p>
    <w:p>
      <w:r>
        <w:rPr>
          <w:rFonts w:ascii="宋体" w:hAnsi="宋体" w:eastAsia="宋体"/>
          <w:sz w:val="24"/>
        </w:rPr>
        <w:t>蔡毅，欧阳靖民，梁浩锋著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情境中的模糊计算本体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蔡毅，欧阳靖民，梁浩锋著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本书出售、求购地址：https://www.jiaokey.com/book/detail/13044269.html</w:t>
      </w:r>
    </w:p>
    <w:p>
      <w:r>
        <w:t>更多相关图书推荐：https://www.jiaokey.com</w:t>
      </w:r>
    </w:p>
    <w:p>
      <w:r>
        <w:t>蔡毅，欧阳靖民，梁浩锋著 其他作品：https://www.jiaokey.com/tag/蔡毅，欧阳靖民，梁浩锋著.html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关键词搜索：https://www.jiaokey.com/tag/情境中的模糊计算本体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