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书名：精品咖啡学  上  浅焙、单品、庄园豆  第三波精品咖啡大百科</w:t>
      </w:r>
    </w:p>
    <w:p>
      <w:r>
        <w:t>作者：韩怀宗著</w:t>
      </w:r>
    </w:p>
    <w:p>
      <w:r>
        <w:t>出版社：北京:中国戏剧出版社,2012.09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精品咖啡学  上  浅焙、单品、庄园豆  第三波精品咖啡大百科 评论地址：https://www.jiaokey.com/book/detail/13044240.html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