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日本儿童文学大师系列  鹿舞起源</w:t>
      </w:r>
    </w:p>
    <w:p>
      <w:r>
        <w:rPr>
          <w:rFonts w:ascii="宋体" w:hAnsi="宋体" w:eastAsia="宋体"/>
          <w:sz w:val="24"/>
        </w:rPr>
        <w:t>（日）宫泽贤治著；周龙梅译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日本儿童文学大师系列  鹿舞起源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本书出售、求购地址：https://www.jiaokey.com/book/detail/13044238.html</w:t>
      </w:r>
    </w:p>
    <w:p>
      <w:r>
        <w:t>更多相关图书推荐：https://www.jiaokey.com</w:t>
      </w:r>
    </w:p>
    <w:p>
      <w:r>
        <w:t>（日）宫泽贤治著；周龙梅译 其他作品：https://www.jiaokey.com/tag/（日）宫泽贤治著；周龙梅译.html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关键词搜索：https://www.jiaokey.com/tag/日本儿童文学大师系列  鹿舞起源.html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