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书名：当仓央嘉措遇见纳兰容若  纳兰容若篇</w:t>
      </w:r>
    </w:p>
    <w:p>
      <w:r>
        <w:t>作者：随园散人著</w:t>
      </w:r>
    </w:p>
    <w:p>
      <w:r>
        <w:t>出版社：北京:新星出版社,2012.08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当仓央嘉措遇见纳兰容若  纳兰容若篇 评论地址：https://www.jiaokey.com/book/detail/13044236.html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