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没有硝烟的战线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没有硝烟的战线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本书出售、求购地址：https://www.jiaokey.com/book/detail/13044225.html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关键词搜索：https://www.jiaokey.com/tag/没有硝烟的战线.html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