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书名：科学普及读本  五彩的鸟类世界</w:t>
      </w:r>
    </w:p>
    <w:p>
      <w:r>
        <w:t>作者：雅风斋编著</w:t>
      </w:r>
    </w:p>
    <w:p>
      <w:r>
        <w:t>出版社：北京：金盾出版社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科学普及读本  五彩的鸟类世界 评论地址：https://www.jiaokey.com/book/detail/13044219.html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