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书名：怎么上火了  让你身心调理的养生秘诀</w:t>
      </w:r>
    </w:p>
    <w:p>
      <w:r>
        <w:t>作者：王春全主编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总页数：174</w:t>
      </w:r>
    </w:p>
    <w:p>
      <w:r>
        <w:t>更多请访问教客网: www.jiaokey.com</w:t>
      </w:r>
    </w:p>
    <w:p>
      <w:r>
        <w:t>怎么上火了  让你身心调理的养生秘诀 评论地址：https://www.jiaokey.com/book/detail/13044211.html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