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看电影读小说，你就能懂经济学</w:t>
      </w:r>
    </w:p>
    <w:p>
      <w:r>
        <w:rPr>
          <w:rFonts w:ascii="宋体" w:hAnsi="宋体" w:eastAsia="宋体"/>
          <w:sz w:val="24"/>
        </w:rPr>
        <w:t>米丽卡Z·布克曼，亚利桑德拉S·布克曼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看电影读小说，你就能懂经济学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米丽卡Z·布克曼，亚利桑德拉S·布克曼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本书出售、求购地址：https://www.jiaokey.com/book/detail/13044166.html</w:t>
      </w:r>
    </w:p>
    <w:p>
      <w:r>
        <w:t>更多相关图书推荐：https://www.jiaokey.com</w:t>
      </w:r>
    </w:p>
    <w:p>
      <w:r>
        <w:t>米丽卡Z·布克曼，亚利桑德拉S·布克曼 其他作品：https://www.jiaokey.com/tag/米丽卡Z·布克曼，亚利桑德拉S·布克曼.html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关键词搜索：https://www.jiaokey.com/tag/看电影读小说，你就能懂经济学.html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