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中国青少年科技竞赛项目评估及国际比较研究</w:t>
      </w:r>
    </w:p>
    <w:p>
      <w:r>
        <w:rPr>
          <w:rFonts w:ascii="宋体" w:hAnsi="宋体" w:eastAsia="宋体"/>
          <w:sz w:val="24"/>
        </w:rPr>
        <w:t>胡咏梅，李冬晖，薛海平著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中国青少年科技竞赛项目评估及国际比较研究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胡咏梅，李冬晖，薛海平著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本书出售、求购地址：https://www.jiaokey.com/book/detail/13044151.html</w:t>
      </w:r>
    </w:p>
    <w:p>
      <w:r>
        <w:t>更多相关图书推荐：https://www.jiaokey.com</w:t>
      </w:r>
    </w:p>
    <w:p>
      <w:r>
        <w:t>胡咏梅，李冬晖，薛海平著 其他作品：https://www.jiaokey.com/tag/胡咏梅，李冬晖，薛海平著.html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关键词搜索：https://www.jiaokey.com/tag/中国青少年科技竞赛项目评估及国际比较研究.html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