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书名：做自己的营养师  女人一生不可错过的100种食物</w:t>
      </w:r>
    </w:p>
    <w:p>
      <w:r>
        <w:t>作者：策马入林文化编著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做自己的营养师  女人一生不可错过的100种食物 评论地址：https://www.jiaokey.com/book/detail/13044093.html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