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书名：校园·社会  那些年，坐在单车后的女孩</w:t>
      </w:r>
    </w:p>
    <w:p>
      <w:r>
        <w:t>作者：程帆主编；段其民，王彦芳副主编；刘晔编</w:t>
      </w:r>
    </w:p>
    <w:p>
      <w:r>
        <w:t>出版社：北京：北京教育出版社</w:t>
      </w:r>
    </w:p>
    <w:p>
      <w:r>
        <w:t>出版日期：2012.05</w:t>
      </w:r>
    </w:p>
    <w:p>
      <w:r>
        <w:t>总页数：162</w:t>
      </w:r>
    </w:p>
    <w:p>
      <w:r>
        <w:t>更多请访问教客网: www.jiaokey.com</w:t>
      </w:r>
    </w:p>
    <w:p>
      <w:r>
        <w:t>校园·社会  那些年，坐在单车后的女孩 评论地址：https://www.jiaokey.com/book/detail/13044074.html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