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爱就宅一起  我家老婆天然呆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爱就宅一起  我家老婆天然呆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本书出售、求购地址：https://www.jiaokey.com/book/detail/13044055.html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关键词搜索：https://www.jiaokey.com/tag/爱就宅一起  我家老婆天然呆.html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