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书名：力爱与恶  剖析我们如何相互摧毁的哲学</w:t>
      </w:r>
    </w:p>
    <w:p>
      <w:r>
        <w:t>作者：（澳）韦恩·克里斯编著</w:t>
      </w:r>
    </w:p>
    <w:p>
      <w:r>
        <w:t>出版社：杭州:浙江大学出版社,2012.07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力爱与恶  剖析我们如何相互摧毁的哲学 评论地址：https://www.jiaokey.com/book/detail/13044052.html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