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书名：家有医生  常见疾病诊断与治疗</w:t>
      </w:r>
    </w:p>
    <w:p>
      <w:r>
        <w:t>作者：徐新献主编；马达，黄薇，何晓光，罗汉超等副主编</w:t>
      </w:r>
    </w:p>
    <w:p>
      <w:r>
        <w:t>出版社：成都：四川科学技术出版社</w:t>
      </w:r>
    </w:p>
    <w:p>
      <w:r>
        <w:t>出版日期：2012.06</w:t>
      </w:r>
    </w:p>
    <w:p>
      <w:r>
        <w:t>总页数：308</w:t>
      </w:r>
    </w:p>
    <w:p>
      <w:r>
        <w:t>更多请访问教客网: www.jiaokey.com</w:t>
      </w:r>
    </w:p>
    <w:p>
      <w:r>
        <w:t>家有医生  常见疾病诊断与治疗 评论地址：https://www.jiaokey.com/book/detail/13044030.html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