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书名：微博·世界  今天，你可以上网</w:t>
      </w:r>
    </w:p>
    <w:p>
      <w:r>
        <w:t>作者：程帆主编；段其民，王彦芳副主编；张丽丽编</w:t>
      </w:r>
    </w:p>
    <w:p>
      <w:r>
        <w:t>出版社：北京：北京教育出版社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微博·世界  今天，你可以上网 评论地址：https://www.jiaokey.com/book/detail/13044027.html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