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语文新课标必读丛书  欧也妮·葛朗台</w:t>
      </w:r>
    </w:p>
    <w:p>
      <w:r>
        <w:rPr>
          <w:rFonts w:ascii="宋体" w:hAnsi="宋体" w:eastAsia="宋体"/>
          <w:sz w:val="24"/>
        </w:rPr>
        <w:t>肖复兴丛书主编；段其民，王彦芳副主编；（法）巴尔扎克原著；张丽丽，朱孔娜编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语文新课标必读丛书  欧也妮·葛朗台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肖复兴丛书主编；段其民，王彦芳副主编；（法）巴尔扎克原著；张丽丽，朱孔娜编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本书出售、求购地址：https://www.jiaokey.com/book/detail/13044013.html</w:t>
      </w:r>
    </w:p>
    <w:p>
      <w:r>
        <w:t>更多相关图书推荐：https://www.jiaokey.com</w:t>
      </w:r>
    </w:p>
    <w:p>
      <w:r>
        <w:t>肖复兴丛书主编；段其民，王彦芳副主编；（法）巴尔扎克原著；张丽丽，朱孔娜编 其他作品：https://www.jiaokey.com/tag/肖复兴丛书主编；段其民，王彦芳副主编；（法）巴尔扎克原著；张丽丽，朱孔娜编.html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关键词搜索：https://www.jiaokey.com/tag/语文新课标必读丛书  欧也妮·葛朗台.html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