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书名：梦境人生  荣格传</w:t>
      </w:r>
    </w:p>
    <w:p>
      <w:r>
        <w:t>作者：黄秀丽编</w:t>
      </w:r>
    </w:p>
    <w:p>
      <w:r>
        <w:t>出版社：北京:中国友谊出版公司,2012.08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梦境人生  荣格传 评论地址：https://www.jiaokey.com/book/detail/13043995.html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