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南方，或者我的一生遥远焱</w:t>
      </w:r>
    </w:p>
    <w:p>
      <w:r>
        <w:rPr>
          <w:rFonts w:ascii="宋体" w:hAnsi="宋体" w:eastAsia="宋体"/>
          <w:sz w:val="24"/>
        </w:rPr>
        <w:t>&lt;font color=Red&gt;焱&lt;/font&gt;阳著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3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南方，或者我的一生遥远焱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color=Red&gt;焱&lt;/font&gt;阳著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保定:河北大学出版社,2012.01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本书出售、求购地址：https://www.jiaokey.com/book/detail/13043986.html</w:t>
      </w:r>
    </w:p>
    <w:p>
      <w:r>
        <w:t>更多相关图书推荐：https://www.jiaokey.com</w:t>
      </w:r>
    </w:p>
    <w:p>
      <w:r>
        <w:t>&lt;font color=Red&gt;焱&lt;/font&gt;阳著 其他作品：https://www.jiaokey.com/tag/&lt;font color=Red&gt;焱&lt;/font&gt;阳著.html</w:t>
      </w:r>
    </w:p>
    <w:p>
      <w:r>
        <w:t>保定:河北大学出版社,2012.01 出版图书：https://www.jiaokey.com/tag/保定:河北大学出版社,2012.01.html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