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书名：微观经济学学习指南  应用型本科规划教材</w:t>
      </w:r>
    </w:p>
    <w:p>
      <w:r>
        <w:t>作者：郑健壮编著</w:t>
      </w:r>
    </w:p>
    <w:p>
      <w:r>
        <w:t>出版社：杭州：浙江大学出版社</w:t>
      </w:r>
    </w:p>
    <w:p>
      <w:r>
        <w:t>出版日期：2012.06</w:t>
      </w:r>
    </w:p>
    <w:p>
      <w:r>
        <w:t>总页数：270</w:t>
      </w:r>
    </w:p>
    <w:p>
      <w:r>
        <w:t>更多请访问教客网: www.jiaokey.com</w:t>
      </w:r>
    </w:p>
    <w:p>
      <w:r>
        <w:t>微观经济学学习指南  应用型本科规划教材 评论地址：https://www.jiaokey.com/book/detail/13043944.html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