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企业在经济中的角色</w:t>
      </w:r>
    </w:p>
    <w:p>
      <w:r>
        <w:rPr>
          <w:rFonts w:ascii="宋体" w:hAnsi="宋体" w:eastAsia="宋体"/>
          <w:sz w:val="24"/>
        </w:rPr>
        <w:t>（美）鲍尔，（美）伦纳德，（美）佩因著；罗立彬，康路，李东博等译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企业在经济中的角色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（美）鲍尔，（美）伦纳德，（美）佩因著；罗立彬，康路，李东博等译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本书出售、求购地址：https://www.jiaokey.com/book/detail/13043924.html</w:t>
      </w:r>
    </w:p>
    <w:p>
      <w:r>
        <w:t>更多相关图书推荐：https://www.jiaokey.com</w:t>
      </w:r>
    </w:p>
    <w:p>
      <w:r>
        <w:t>（美）鲍尔，（美）伦纳德，（美）佩因著；罗立彬，康路，李东博等译 其他作品：https://www.jiaokey.com/tag/（美）鲍尔，（美）伦纳德，（美）佩因著；罗立彬，康路，李东博等译.html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关键词搜索：https://www.jiaokey.com/tag/企业在经济中的角色.html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