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书名：实用急诊医学  第3版</w:t>
      </w:r>
    </w:p>
    <w:p>
      <w:r>
        <w:t>作者：王振杰，石建华，方先业主编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总页数：438</w:t>
      </w:r>
    </w:p>
    <w:p>
      <w:r>
        <w:t>更多请访问教客网: www.jiaokey.com</w:t>
      </w:r>
    </w:p>
    <w:p>
      <w:r>
        <w:t>实用急诊医学  第3版 评论地址：https://www.jiaokey.com/book/detail/13043907.html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