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中医名方使用一通百通  脾胃同属中央土</w:t>
      </w:r>
    </w:p>
    <w:p>
      <w:r>
        <w:rPr>
          <w:rFonts w:ascii="宋体" w:hAnsi="宋体" w:eastAsia="宋体"/>
          <w:sz w:val="24"/>
        </w:rPr>
        <w:t>沈佳主编；袁荣高，刘泽萱副主编；沈佳，弗忠东，袁荣高等编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6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3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6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中医名方使用一通百通  脾胃同属中央土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沈佳主编；袁荣高，刘泽萱副主编；沈佳，弗忠东，袁荣高等编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脾胃病-验方-汇编-中药疗法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本书出售、求购地址：https://www.jiaokey.com/book/detail/13043844.html</w:t>
      </w:r>
    </w:p>
    <w:p>
      <w:r>
        <w:t>更多相关图书推荐：https://www.jiaokey.com</w:t>
      </w:r>
    </w:p>
    <w:p>
      <w:r>
        <w:t>沈佳主编；袁荣高，刘泽萱副主编；沈佳，弗忠东，袁荣高等编 其他作品：https://www.jiaokey.com/tag/沈佳主编；袁荣高，刘泽萱副主编；沈佳，弗忠东，袁荣高等编.html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关键词搜索：https://www.jiaokey.com/tag/脾胃病-验方-汇编-中药疗法.html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