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金牌意大利餐</w:t>
      </w:r>
    </w:p>
    <w:p>
      <w:r>
        <w:rPr>
          <w:rFonts w:ascii="宋体" w:hAnsi="宋体" w:eastAsia="宋体"/>
          <w:sz w:val="24"/>
        </w:rPr>
        <w:t>（日）片冈护著；邓楚泓译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金牌意大利餐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（日）片冈护著；邓楚泓译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本书出售、求购地址：https://www.jiaokey.com/book/detail/13043843.html</w:t>
      </w:r>
    </w:p>
    <w:p>
      <w:r>
        <w:t>更多相关图书推荐：https://www.jiaokey.com</w:t>
      </w:r>
    </w:p>
    <w:p>
      <w:r>
        <w:t>（日）片冈护著；邓楚泓译 其他作品：https://www.jiaokey.com/tag/（日）片冈护著；邓楚泓译.html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关键词搜索：https://www.jiaokey.com/tag/金牌意大利餐.html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