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赶着驴车去喀什  香港阿凡提的新疆之旅  全彩</w:t>
      </w:r>
    </w:p>
    <w:p>
      <w:r>
        <w:rPr>
          <w:rFonts w:ascii="宋体" w:hAnsi="宋体" w:eastAsia="宋体"/>
          <w:sz w:val="24"/>
        </w:rPr>
        <w:t>阿Q编著；阿Q，双双摄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赶着驴车去喀什  香港阿凡提的新疆之旅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阿Q编著；阿Q，双双摄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本书出售、求购地址：https://www.jiaokey.com/book/detail/13043822.html</w:t>
      </w:r>
    </w:p>
    <w:p>
      <w:r>
        <w:t>更多相关图书推荐：https://www.jiaokey.com</w:t>
      </w:r>
    </w:p>
    <w:p>
      <w:r>
        <w:t>阿Q编著；阿Q，双双摄 其他作品：https://www.jiaokey.com/tag/阿Q编著；阿Q，双双摄.html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关键词搜索：https://www.jiaokey.com/tag/赶着驴车去喀什  香港阿凡提的新疆之旅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